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书名：闪客影院 Flash MX全新网上动画大制作</w:t>
      </w:r>
    </w:p>
    <w:p>
      <w:r>
        <w:t>作者：周京艳主编；搭积木动画社编著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总页数：392</w:t>
      </w:r>
    </w:p>
    <w:p>
      <w:r>
        <w:t>更多请访问教客网: www.jiaokey.com</w:t>
      </w:r>
    </w:p>
    <w:p>
      <w:r>
        <w:t>闪客影院 Flash MX全新网上动画大制作 评论地址：https://www.jiaokey.com/book/detail/11226226.html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