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书名：《管理经济学》  第3版  习题解答与题库</w:t>
      </w:r>
    </w:p>
    <w:p>
      <w:r>
        <w:t>作者：吴德庆，马月才编著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《管理经济学》  第3版  习题解答与题库 评论地址：https://www.jiaokey.com/book/detail/11226160.html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