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品牌的鸿沟  如何缩小商业战略与品牌设计的距离</w:t>
      </w:r>
    </w:p>
    <w:p>
      <w:r>
        <w:rPr>
          <w:rFonts w:ascii="宋体" w:hAnsi="宋体" w:eastAsia="宋体"/>
          <w:sz w:val="24"/>
        </w:rPr>
        <w:t>马蒂·纽梅尔（Marty Neumeier）著；王高等译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品牌的鸿沟  如何缩小商业战略与品牌设计的距离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马蒂·纽梅尔（Marty Neumeier）著；王高等译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本书出售、求购地址：https://www.jiaokey.com/book/detail/11226157.html</w:t>
      </w:r>
    </w:p>
    <w:p>
      <w:r>
        <w:t>更多相关图书推荐：https://www.jiaokey.com</w:t>
      </w:r>
    </w:p>
    <w:p>
      <w:r>
        <w:t>马蒂·纽梅尔（Marty Neumeier）著；王高等译 其他作品：https://www.jiaokey.com/tag/马蒂·纽梅尔（Marty Neumeier）著；王高等译.html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关键词搜索：https://www.jiaokey.com/tag/品牌的鸿沟  如何缩小商业战略与品牌设计的距离.html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