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创业测试  企业家及经理人在制定商业计划前应该做些什么</w:t>
      </w:r>
    </w:p>
    <w:p>
      <w:r>
        <w:rPr>
          <w:rFonts w:ascii="宋体" w:hAnsi="宋体" w:eastAsia="宋体"/>
          <w:sz w:val="24"/>
        </w:rPr>
        <w:t>约翰·W.马林斯（John W.Mullins）著；石建峰译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创业测试  企业家及经理人在制定商业计划前应该做些什么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约翰·W.马林斯（John W.Mullins）著；石建峰译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本书出售、求购地址：https://www.jiaokey.com/book/detail/11226154.html</w:t>
      </w:r>
    </w:p>
    <w:p>
      <w:r>
        <w:t>更多相关图书推荐：https://www.jiaokey.com</w:t>
      </w:r>
    </w:p>
    <w:p>
      <w:r>
        <w:t>约翰·W.马林斯（John W.Mullins）著；石建峰译 其他作品：https://www.jiaokey.com/tag/约翰·W.马林斯（John W.Mullins）著；石建峰译.html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关键词搜索：https://www.jiaokey.com/tag/创业测试  企业家及经理人在制定商业计划前应该做些什么.html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