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手把手教你炒股  股市高手神奇的炒股技巧</w:t>
      </w:r>
    </w:p>
    <w:p>
      <w:r>
        <w:rPr>
          <w:rFonts w:ascii="宋体" w:hAnsi="宋体" w:eastAsia="宋体"/>
          <w:sz w:val="24"/>
        </w:rPr>
        <w:t>赵衍红，史潮著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手把手教你炒股  股市高手神奇的炒股技巧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赵衍红，史潮著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本书出售、求购地址：https://www.jiaokey.com/book/detail/11226126.html</w:t>
      </w:r>
    </w:p>
    <w:p>
      <w:r>
        <w:t>更多相关图书推荐：https://www.jiaokey.com</w:t>
      </w:r>
    </w:p>
    <w:p>
      <w:r>
        <w:t>赵衍红，史潮著 其他作品：https://www.jiaokey.com/tag/赵衍红，史潮著.html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