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书名：快手做煲仔菜</w:t>
      </w:r>
    </w:p>
    <w:p>
      <w:r>
        <w:t>作者：郑元魁，谢颛泽著</w:t>
      </w:r>
    </w:p>
    <w:p>
      <w:r>
        <w:t>出版社：北京:中国轻工业出版社,2004.03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快手做煲仔菜 评论地址：https://www.jiaokey.com/book/detail/11226083.html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