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过好年  中英文本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过好年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菜谱(地点: 中国) 食谱(地点: 中国) 菜谱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本书出售、求购地址：https://www.jiaokey.com/book/detail/11226071.html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关键词搜索：https://www.jiaokey.com/tag/菜谱(地点: 中国) 食谱(地点: 中国) 菜谱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