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书名：天下吴哥  亲历·高棉的微笑</w:t>
      </w:r>
    </w:p>
    <w:p>
      <w:r>
        <w:t>作者：王玉辉，叶松青著</w:t>
      </w:r>
    </w:p>
    <w:p>
      <w:r>
        <w:t>出版社：昆明：云南人民出版社</w:t>
      </w:r>
    </w:p>
    <w:p>
      <w:r>
        <w:t>出版日期：2004.01</w:t>
      </w:r>
    </w:p>
    <w:p>
      <w:r>
        <w:t>总页数：267</w:t>
      </w:r>
    </w:p>
    <w:p>
      <w:r>
        <w:t>更多请访问教客网: www.jiaokey.com</w:t>
      </w:r>
    </w:p>
    <w:p>
      <w:r>
        <w:t>天下吴哥  亲历·高棉的微笑 评论地址：https://www.jiaokey.com/book/detail/11226059.html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