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书名：团结能力  你的朋友为什么那么多？</w:t>
      </w:r>
    </w:p>
    <w:p>
      <w:r>
        <w:t>作者：徐灿英编著；尹硕绘</w:t>
      </w:r>
    </w:p>
    <w:p>
      <w:r>
        <w:t>出版社：延吉：延边大学出版社</w:t>
      </w:r>
    </w:p>
    <w:p>
      <w:r>
        <w:t>出版日期：2004.02</w:t>
      </w:r>
    </w:p>
    <w:p>
      <w:r>
        <w:t>总页数：208</w:t>
      </w:r>
    </w:p>
    <w:p>
      <w:r>
        <w:t>更多请访问教客网: www.jiaokey.com</w:t>
      </w:r>
    </w:p>
    <w:p>
      <w:r>
        <w:t>团结能力  你的朋友为什么那么多？ 评论地址：https://www.jiaokey.com/book/detail/11226047.html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