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书名：我酷我动漫  1</w:t>
      </w:r>
    </w:p>
    <w:p>
      <w:r>
        <w:t>作者：上海东视音乐频道《动漫情报》组编</w:t>
      </w:r>
    </w:p>
    <w:p>
      <w:r>
        <w:t>出版社：上海：上海文艺出版社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我酷我动漫  1 评论地址：https://www.jiaokey.com/book/detail/11226034.html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