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书名：第十代  一个平民家庭送子出国留学的足迹</w:t>
      </w:r>
    </w:p>
    <w:p>
      <w:r>
        <w:t>作者：宋复兴，宋志达著</w:t>
      </w:r>
    </w:p>
    <w:p>
      <w:r>
        <w:t>出版社：上海：学林出版社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第十代  一个平民家庭送子出国留学的足迹 评论地址：https://www.jiaokey.com/book/detail/11226020.html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