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2004年国家司法考试应试指导  司法考试疑难问题解答  法律版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2004年国家司法考试应试指导  司法考试疑难问题解答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本书出售、求购地址：https://www.jiaokey.com/book/detail/11226017.html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关键词搜索：https://www.jiaokey.com/tag/2004年国家司法考试应试指导  司法考试疑难问题解答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