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书名：云想衣裳  中国服饰的考古文物研究</w:t>
      </w:r>
    </w:p>
    <w:p>
      <w:r>
        <w:t>作者：赵超著</w:t>
      </w:r>
    </w:p>
    <w:p>
      <w:r>
        <w:t>出版社：成都：四川人民出版社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云想衣裳  中国服饰的考古文物研究 评论地址：https://www.jiaokey.com/book/detail/11226005.html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