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父母离异  现代生活里一种越来越需要重视的成长环境</w:t>
      </w:r>
    </w:p>
    <w:p>
      <w:r>
        <w:rPr>
          <w:rFonts w:ascii="宋体" w:hAnsi="宋体" w:eastAsia="宋体"/>
          <w:sz w:val="24"/>
        </w:rPr>
        <w:t>（美）R.托马斯·伯纳（R.Thomas Berner）著；陈慧颖，陈昊译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父母离异  现代生活里一种越来越需要重视的成长环境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（美）R.托马斯·伯纳（R.Thomas Berner）著；陈慧颖，陈昊译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本书出售、求购地址：https://www.jiaokey.com/book/detail/11225993.html</w:t>
      </w:r>
    </w:p>
    <w:p>
      <w:r>
        <w:t>更多相关图书推荐：https://www.jiaokey.com</w:t>
      </w:r>
    </w:p>
    <w:p>
      <w:r>
        <w:t>（美）R.托马斯·伯纳（R.Thomas Berner）著；陈慧颖，陈昊译 其他作品：https://www.jiaokey.com/tag/（美）R.托马斯·伯纳（R.Thomas Berner）著；陈慧颖，陈昊译.html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关键词搜索：https://www.jiaokey.com/tag/父母离异  现代生活里一种越来越需要重视的成长环境.html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