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中国人文思想  寻找自己的精神家园</w:t>
      </w:r>
    </w:p>
    <w:p>
      <w:r>
        <w:rPr>
          <w:rFonts w:ascii="宋体" w:hAnsi="宋体" w:eastAsia="宋体"/>
          <w:sz w:val="24"/>
        </w:rPr>
        <w:t>武俊平著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中国人文思想  寻找自己的精神家园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本书出售、求购地址：https://www.jiaokey.com/book/detail/11225983.html</w:t>
      </w:r>
    </w:p>
    <w:p>
      <w:r>
        <w:t>更多相关图书推荐：https://www.jiaokey.com</w:t>
      </w:r>
    </w:p>
    <w:p>
      <w:r>
        <w:t>武俊平著 其他作品：https://www.jiaokey.com/tag/武俊平著.html</w:t>
      </w:r>
    </w:p>
    <w:p>
      <w:r>
        <w:t>北京：线装书局 出版图书：https://www.jiaokey.com/tag/北京：线装书局.html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