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哆啦A梦有趣的体育攻略  游泳</w:t>
      </w:r>
    </w:p>
    <w:p>
      <w:r>
        <w:rPr>
          <w:rFonts w:ascii="宋体" w:hAnsi="宋体" w:eastAsia="宋体"/>
          <w:sz w:val="24"/>
        </w:rPr>
        <w:t>（日）立木正著；朱彦芳译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哆啦A梦有趣的体育攻略  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（日）立木正著；朱彦芳译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本书出售、求购地址：https://www.jiaokey.com/book/detail/11225961.html</w:t>
      </w:r>
    </w:p>
    <w:p>
      <w:r>
        <w:t>更多相关图书推荐：https://www.jiaokey.com</w:t>
      </w:r>
    </w:p>
    <w:p>
      <w:r>
        <w:t>（日）立木正著；朱彦芳译 其他作品：https://www.jiaokey.com/tag/（日）立木正著；朱彦芳译.html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关键词搜索：https://www.jiaokey.com/tag/哆啦A梦有趣的体育攻略  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