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哆啦A梦有趣的科学攻略  力·电·声·光</w:t>
      </w:r>
    </w:p>
    <w:p>
      <w:r>
        <w:rPr>
          <w:rFonts w:ascii="宋体" w:hAnsi="宋体" w:eastAsia="宋体"/>
          <w:sz w:val="24"/>
        </w:rPr>
        <w:t>（日）日能研著；陈丽译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哆啦A梦有趣的科学攻略  力·电·声·光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（日）日能研著；陈丽译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本书出售、求购地址：https://www.jiaokey.com/book/detail/11225958.html</w:t>
      </w:r>
    </w:p>
    <w:p>
      <w:r>
        <w:t>更多相关图书推荐：https://www.jiaokey.com</w:t>
      </w:r>
    </w:p>
    <w:p>
      <w:r>
        <w:t>（日）日能研著；陈丽译 其他作品：https://www.jiaokey.com/tag/（日）日能研著；陈丽译.html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关键词搜索：https://www.jiaokey.com/tag/哆啦A梦有趣的科学攻略  力·电·声·光.html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