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哆啦A梦有趣的数学攻略 分数·小数</w:t>
      </w:r>
    </w:p>
    <w:p>
      <w:r>
        <w:rPr>
          <w:rFonts w:ascii="宋体" w:hAnsi="宋体" w:eastAsia="宋体"/>
          <w:sz w:val="24"/>
        </w:rPr>
        <w:t>（日）小林敢治郎著；碧日译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哆啦A梦有趣的数学攻略 分数·小数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本书出售、求购地址：https://www.jiaokey.com/book/detail/11225956.html</w:t>
      </w:r>
    </w:p>
    <w:p>
      <w:r>
        <w:t>更多相关图书推荐：https://www.jiaokey.com</w:t>
      </w:r>
    </w:p>
    <w:p>
      <w:r>
        <w:t>（日）小林敢治郎著；碧日译 其他作品：https://www.jiaokey.com/tag/（日）小林敢治郎著；碧日译.html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关键词搜索：https://www.jiaokey.com/tag/哆啦A梦有趣的数学攻略 分数·小数.html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