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初中数理化生公式定理大全</w:t>
      </w:r>
    </w:p>
    <w:p>
      <w:r>
        <w:rPr>
          <w:rFonts w:ascii="宋体" w:hAnsi="宋体" w:eastAsia="宋体"/>
          <w:sz w:val="24"/>
        </w:rPr>
        <w:t>贺双桂，唐茂春，陈连清，周筱芳主编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初中数理化生公式定理大全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贺双桂，唐茂春，陈连清，周筱芳主编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本书出售、求购地址：https://www.jiaokey.com/book/detail/11225954.html</w:t>
      </w:r>
    </w:p>
    <w:p>
      <w:r>
        <w:t>更多相关图书推荐：https://www.jiaokey.com</w:t>
      </w:r>
    </w:p>
    <w:p>
      <w:r>
        <w:t>贺双桂，唐茂春，陈连清，周筱芳主编 其他作品：https://www.jiaokey.com/tag/贺双桂，唐茂春，陈连清，周筱芳主编.html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关键词搜索：https://www.jiaokey.com/tag/初中数理化生公式定理大全.html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