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你为什么会失算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你为什么会失算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本书出售、求购地址：https://www.jiaokey.com/book/detail/11225922.html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关键词搜索：https://www.jiaokey.com/tag/你为什么会失算.html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