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财务主管的角色  战略、领导、价值和风险  第3版</w:t>
      </w:r>
    </w:p>
    <w:p>
      <w:r>
        <w:rPr>
          <w:rFonts w:ascii="宋体" w:hAnsi="宋体" w:eastAsia="宋体"/>
          <w:sz w:val="24"/>
        </w:rPr>
        <w:t>（英）特瑞·卡洛尔著；张明，杜娟译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财务主管的角色  战略、领导、价值和风险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（英）特瑞·卡洛尔著；张明，杜娟译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本书出售、求购地址：https://www.jiaokey.com/book/detail/11225903.html</w:t>
      </w:r>
    </w:p>
    <w:p>
      <w:r>
        <w:t>更多相关图书推荐：https://www.jiaokey.com</w:t>
      </w:r>
    </w:p>
    <w:p>
      <w:r>
        <w:t>（英）特瑞·卡洛尔著；张明，杜娟译 其他作品：https://www.jiaokey.com/tag/（英）特瑞·卡洛尔著；张明，杜娟译.html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关键词搜索：https://www.jiaokey.com/tag/财务主管的角色  战略、领导、价值和风险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