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书名：经营城市</w:t>
      </w:r>
    </w:p>
    <w:p>
      <w:r>
        <w:t>作者：轩明飞编著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经营城市 评论地址：https://www.jiaokey.com/book/detail/11225882.html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