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书名：周黎明西片碟中碟  欧美电影3000部  英语片</w:t>
      </w:r>
    </w:p>
    <w:p>
      <w:r>
        <w:t>作者：周黎明，梁良著</w:t>
      </w:r>
    </w:p>
    <w:p>
      <w:r>
        <w:t>出版社：广州：花城出版社</w:t>
      </w:r>
    </w:p>
    <w:p>
      <w:r>
        <w:t>出版日期：2004.05</w:t>
      </w:r>
    </w:p>
    <w:p>
      <w:r>
        <w:t>总页数：489</w:t>
      </w:r>
    </w:p>
    <w:p>
      <w:r>
        <w:t>更多请访问教客网: www.jiaokey.com</w:t>
      </w:r>
    </w:p>
    <w:p>
      <w:r>
        <w:t>周黎明西片碟中碟  欧美电影3000部  英语片 评论地址：https://www.jiaokey.com/book/detail/11225876.html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