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书名：金手指点子库  社交俏点子</w:t>
      </w:r>
    </w:p>
    <w:p>
      <w:r>
        <w:t>作者：蓝轲编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总页数：166</w:t>
      </w:r>
    </w:p>
    <w:p>
      <w:r>
        <w:t>更多请访问教客网: www.jiaokey.com</w:t>
      </w:r>
    </w:p>
    <w:p>
      <w:r>
        <w:t>金手指点子库  社交俏点子 评论地址：https://www.jiaokey.com/book/detail/11225859.html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