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书名：轻松做个理家高手</w:t>
      </w:r>
    </w:p>
    <w:p>
      <w:r>
        <w:t>作者：现代家庭杂志社编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轻松做个理家高手 评论地址：https://www.jiaokey.com/book/detail/11225842.html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