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书名：蔬菜食疗与宜忌  1  茎叶、野菜、海菜、豆类</w:t>
      </w:r>
    </w:p>
    <w:p>
      <w:r>
        <w:t>作者：郭敏，林小田，王昱编著</w:t>
      </w:r>
    </w:p>
    <w:p>
      <w:r>
        <w:t>出版社：广州：羊城晚报出版社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蔬菜食疗与宜忌  1  茎叶、野菜、海菜、豆类 评论地址：https://www.jiaokey.com/book/detail/11225834.html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