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业主维权手册  购房置业·物业管理·拆迁维权300问</w:t>
      </w:r>
    </w:p>
    <w:p>
      <w:r>
        <w:rPr>
          <w:rFonts w:ascii="宋体" w:hAnsi="宋体" w:eastAsia="宋体"/>
          <w:sz w:val="24"/>
        </w:rPr>
        <w:t>刘昌兵，陈龙海编著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业主维权手册  购房置业·物业管理·拆迁维权300问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刘昌兵，陈龙海编著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本书出售、求购地址：https://www.jiaokey.com/book/detail/11225787.html</w:t>
      </w:r>
    </w:p>
    <w:p>
      <w:r>
        <w:t>更多相关图书推荐：https://www.jiaokey.com</w:t>
      </w:r>
    </w:p>
    <w:p>
      <w:r>
        <w:t>刘昌兵，陈龙海编著 其他作品：https://www.jiaokey.com/tag/刘昌兵，陈龙海编著.html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关键词搜索：https://www.jiaokey.com/tag/业主维权手册  购房置业·物业管理·拆迁维权300问.html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