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诗心沧桑  历史与人物的另类解读与追述</w:t>
      </w:r>
    </w:p>
    <w:p>
      <w:r>
        <w:rPr>
          <w:rFonts w:ascii="宋体" w:hAnsi="宋体" w:eastAsia="宋体"/>
          <w:sz w:val="24"/>
        </w:rPr>
        <w:t>庄锡华著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诗心沧桑  历史与人物的另类解读与追述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本书出售、求购地址：https://www.jiaokey.com/book/detail/11225755.html</w:t>
      </w:r>
    </w:p>
    <w:p>
      <w:r>
        <w:t>更多相关图书推荐：https://www.jiaokey.com</w:t>
      </w:r>
    </w:p>
    <w:p>
      <w:r>
        <w:t>庄锡华著 其他作品：https://www.jiaokey.com/tag/庄锡华著.html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关键词搜索：https://www.jiaokey.com/tag/诗心沧桑  历史与人物的另类解读与追述.html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