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诗人帝王  权利意志者的性情与意境</w:t>
      </w:r>
    </w:p>
    <w:p>
      <w:r>
        <w:rPr>
          <w:rFonts w:ascii="宋体" w:hAnsi="宋体" w:eastAsia="宋体"/>
          <w:sz w:val="24"/>
        </w:rPr>
        <w:t>王振羽著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5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诗人帝王  权利意志者的性情与意境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帝王(学科: 人物研究 地点: 中国) 古典诗歌(学科: 文学研究 地点: 中国) 帝王 古典诗歌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本书出售、求购地址：https://www.jiaokey.com/book/detail/11225751.html</w:t>
      </w:r>
    </w:p>
    <w:p>
      <w:r>
        <w:t>更多相关图书推荐：https://www.jiaokey.com</w:t>
      </w:r>
    </w:p>
    <w:p>
      <w:r>
        <w:t>王振羽著 其他作品：https://www.jiaokey.com/tag/王振羽著.html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关键词搜索：https://www.jiaokey.com/tag/帝王(学科: 人物研究 地点: 中国) 古典诗歌(学科: 文学研究 地点: 中国) 帝王 古典诗歌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