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书名：世界经典中短篇童话  上</w:t>
      </w:r>
    </w:p>
    <w:p>
      <w:r>
        <w:t>作者：许平主编；许平，谢金，刘滔宏等编</w:t>
      </w:r>
    </w:p>
    <w:p>
      <w:r>
        <w:t>出版社：上海：学林出版社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世界经典中短篇童话  上 评论地址：https://www.jiaokey.com/book/detail/11225744.html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