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书名：这么吃，就能养出资优生  让你的孩子变高变聪明变健康的37种吃法  图集</w:t>
      </w:r>
    </w:p>
    <w:p>
      <w:r>
        <w:t>作者：郑衍基，黄建荣编著</w:t>
      </w:r>
    </w:p>
    <w:p>
      <w:r>
        <w:t>出版社：上海：百家出版社</w:t>
      </w:r>
    </w:p>
    <w:p>
      <w:r>
        <w:t>出版日期：2003.09</w:t>
      </w:r>
    </w:p>
    <w:p>
      <w:r>
        <w:t>总页数：91</w:t>
      </w:r>
    </w:p>
    <w:p>
      <w:r>
        <w:t>更多请访问教客网: www.jiaokey.com</w:t>
      </w:r>
    </w:p>
    <w:p>
      <w:r>
        <w:t>这么吃，就能养出资优生  让你的孩子变高变聪明变健康的37种吃法  图集 评论地址：https://www.jiaokey.com/book/detail/11225668.html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