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书名：马丁的早晨  3</w:t>
      </w:r>
    </w:p>
    <w:p>
      <w:r>
        <w:t>作者：阎祥安，曹玉平编</w:t>
      </w:r>
    </w:p>
    <w:p>
      <w:r>
        <w:t>出版社：天津：天津大学出版社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马丁的早晨  3 评论地址：https://www.jiaokey.com/book/detail/11225661.html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