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书名：变电所技术标准及规程规范应用手册</w:t>
      </w:r>
    </w:p>
    <w:p>
      <w:r>
        <w:t>作者：辽宁省电力有限公司用电检查处主编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总页数：782</w:t>
      </w:r>
    </w:p>
    <w:p>
      <w:r>
        <w:t>更多请访问教客网: www.jiaokey.com</w:t>
      </w:r>
    </w:p>
    <w:p>
      <w:r>
        <w:t>变电所技术标准及规程规范应用手册 评论地址：https://www.jiaokey.com/book/detail/11225658.html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