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书名：中国人民大学教育培训中心司法考试辅导用书  2003司法考试宝典  第3卷  上中下</w:t>
      </w:r>
    </w:p>
    <w:p>
      <w:r>
        <w:t>作者：任端平，姜天翠主编</w:t>
      </w:r>
    </w:p>
    <w:p>
      <w:r>
        <w:t>出版社：南京：东南大学出版社</w:t>
      </w:r>
    </w:p>
    <w:p>
      <w:r>
        <w:t>出版日期：2004.03</w:t>
      </w:r>
    </w:p>
    <w:p>
      <w:r>
        <w:t>总页数：170</w:t>
      </w:r>
    </w:p>
    <w:p>
      <w:r>
        <w:t>更多请访问教客网: www.jiaokey.com</w:t>
      </w:r>
    </w:p>
    <w:p>
      <w:r>
        <w:t>中国人民大学教育培训中心司法考试辅导用书  2003司法考试宝典  第3卷  上中下 评论地址：https://www.jiaokey.com/book/detail/11225657.html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