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制片创作大全  独立影视制片人手册</w:t>
      </w:r>
    </w:p>
    <w:p>
      <w:r>
        <w:rPr>
          <w:rFonts w:ascii="宋体" w:hAnsi="宋体" w:eastAsia="宋体"/>
          <w:sz w:val="24"/>
        </w:rPr>
        <w:t>（美）迈耳·史雷波曼著；黄扉译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制片创作大全  独立影视制片人手册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（美）迈耳·史雷波曼著；黄扉译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本书出售、求购地址：https://www.jiaokey.com/book/detail/11225656.html</w:t>
      </w:r>
    </w:p>
    <w:p>
      <w:r>
        <w:t>更多相关图书推荐：https://www.jiaokey.com</w:t>
      </w:r>
    </w:p>
    <w:p>
      <w:r>
        <w:t>（美）迈耳·史雷波曼著；黄扉译 其他作品：https://www.jiaokey.com/tag/（美）迈耳·史雷波曼著；黄扉译.html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关键词搜索：https://www.jiaokey.com/tag/制片创作大全  独立影视制片人手册.html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