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书名：草书楹联50例</w:t>
      </w:r>
    </w:p>
    <w:p>
      <w:r>
        <w:t>作者：李有来著</w:t>
      </w:r>
    </w:p>
    <w:p>
      <w:r>
        <w:t>出版社：北京：西苑出版社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草书楹联50例 评论地址：https://www.jiaokey.com/book/detail/11225636.html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