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书名：钦赐仰殿与东岳信仰  一个宗教人类学视角的考察</w:t>
      </w:r>
    </w:p>
    <w:p>
      <w:r>
        <w:t>作者：丁常云等著</w:t>
      </w:r>
    </w:p>
    <w:p>
      <w:r>
        <w:t>出版社：上海：上海辞书出版社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钦赐仰殿与东岳信仰  一个宗教人类学视角的考察 评论地址：https://www.jiaokey.com/book/detail/11225593.html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