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在骑士城堡·印第安人</w:t>
      </w:r>
    </w:p>
    <w:p>
      <w:r>
        <w:rPr>
          <w:rFonts w:ascii="宋体" w:hAnsi="宋体" w:eastAsia="宋体"/>
          <w:sz w:val="24"/>
        </w:rPr>
        <w:t>（德）蒙恩撰文；唐健译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在骑士城堡·印第安人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（德）蒙恩撰文；唐健译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本书出售、求购地址：https://www.jiaokey.com/book/detail/11225560.html</w:t>
      </w:r>
    </w:p>
    <w:p>
      <w:r>
        <w:t>更多相关图书推荐：https://www.jiaokey.com</w:t>
      </w:r>
    </w:p>
    <w:p>
      <w:r>
        <w:t>（德）蒙恩撰文；唐健译 其他作品：https://www.jiaokey.com/tag/（德）蒙恩撰文；唐健译.html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关键词搜索：https://www.jiaokey.com/tag/在骑士城堡·印第安人.html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