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金温铁路路基地质灾害综合防治技术研究</w:t>
      </w:r>
    </w:p>
    <w:p>
      <w:r>
        <w:rPr>
          <w:rFonts w:ascii="宋体" w:hAnsi="宋体" w:eastAsia="宋体"/>
          <w:sz w:val="24"/>
        </w:rPr>
        <w:t>浙江金温铁道开发有限公司，西南交通大学编著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金温铁路路基地质灾害综合防治技术研究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浙江金温铁道开发有限公司，西南交通大学编著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本书出售、求购地址：https://www.jiaokey.com/book/detail/11225496.html</w:t>
      </w:r>
    </w:p>
    <w:p>
      <w:r>
        <w:t>更多相关图书推荐：https://www.jiaokey.com</w:t>
      </w:r>
    </w:p>
    <w:p>
      <w:r>
        <w:t>浙江金温铁道开发有限公司，西南交通大学编著 其他作品：https://www.jiaokey.com/tag/浙江金温铁道开发有限公司，西南交通大学编著.html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关键词搜索：https://www.jiaokey.com/tag/金温铁路路基地质灾害综合防治技术研究.html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