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学会做人  学会处事  现代人不可不面对的做人和处事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学会做人  学会处事  现代人不可不面对的做人和处事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本书出售、求购地址：https://www.jiaokey.com/book/detail/11225472.html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关键词搜索：https://www.jiaokey.com/tag/学会做人  学会处事  现代人不可不面对的做人和处事.html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