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书名：学会谋略  学会智慧  现代人不可不面对的谋略和智慧</w:t>
      </w:r>
    </w:p>
    <w:p>
      <w:r>
        <w:t>作者：檀明山编著</w:t>
      </w:r>
    </w:p>
    <w:p>
      <w:r>
        <w:t>出版社：福州：海峡文艺出版社</w:t>
      </w:r>
    </w:p>
    <w:p>
      <w:r>
        <w:t>出版日期：2003.12</w:t>
      </w:r>
    </w:p>
    <w:p>
      <w:r>
        <w:t>总页数：496</w:t>
      </w:r>
    </w:p>
    <w:p>
      <w:r>
        <w:t>更多请访问教客网: www.jiaokey.com</w:t>
      </w:r>
    </w:p>
    <w:p>
      <w:r>
        <w:t>学会谋略  学会智慧  现代人不可不面对的谋略和智慧 评论地址：https://www.jiaokey.com/book/detail/11225471.html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