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道经精华  抱朴子  第9册  上下</w:t>
      </w:r>
    </w:p>
    <w:p>
      <w:r>
        <w:rPr>
          <w:rFonts w:ascii="宋体" w:hAnsi="宋体" w:eastAsia="宋体"/>
          <w:sz w:val="24"/>
        </w:rPr>
        <w:t>陈坤，刘海泰，钟国华，郑辉，何宝昌编者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道经精华  抱朴子  第9册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陈坤，刘海泰，钟国华，郑辉，何宝昌编者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本书出售、求购地址：https://www.jiaokey.com/book/detail/11225458.html</w:t>
      </w:r>
    </w:p>
    <w:p>
      <w:r>
        <w:t>更多相关图书推荐：https://www.jiaokey.com</w:t>
      </w:r>
    </w:p>
    <w:p>
      <w:r>
        <w:t>陈坤，刘海泰，钟国华，郑辉，何宝昌编者 其他作品：https://www.jiaokey.com/tag/陈坤，刘海泰，钟国华，郑辉，何宝昌编者.html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关键词搜索：https://www.jiaokey.com/tag/道经精华  抱朴子  第9册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