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书名：无线发送/接收IC芯片及其数据通信技术选编 2</w:t>
      </w:r>
    </w:p>
    <w:p>
      <w:r>
        <w:t>作者：李朝青主编</w:t>
      </w:r>
    </w:p>
    <w:p>
      <w:r>
        <w:t>出版社：北京：北京航空航天大学出版社</w:t>
      </w:r>
    </w:p>
    <w:p>
      <w:r>
        <w:t>出版日期：2004.02</w:t>
      </w:r>
    </w:p>
    <w:p>
      <w:r>
        <w:t>总页数：898</w:t>
      </w:r>
    </w:p>
    <w:p>
      <w:r>
        <w:t>更多请访问教客网: www.jiaokey.com</w:t>
      </w:r>
    </w:p>
    <w:p>
      <w:r>
        <w:t>无线发送/接收IC芯片及其数据通信技术选编 2 评论地址：https://www.jiaokey.com/book/detail/11225457.html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