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书名：穷人富  富人穷</w:t>
      </w:r>
    </w:p>
    <w:p>
      <w:r>
        <w:t>作者：周洪著</w:t>
      </w:r>
    </w:p>
    <w:p>
      <w:r>
        <w:t>出版社：广州:广东教育出版社,2004.03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穷人富  富人穷 评论地址：https://www.jiaokey.com/book/detail/11225452.html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