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心上虫草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心上虫草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本书出售、求购地址：https://www.jiaokey.com/book/detail/11225424.html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关键词搜索：https://www.jiaokey.com/tag/心上虫草.html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