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书名：阅读与习作.二年级</w:t>
      </w:r>
    </w:p>
    <w:p>
      <w:r>
        <w:t>作者：郑方明编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阅读与习作.二年级 评论地址：https://www.jiaokey.com/book/detail/11225418.html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