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十万个知识问与答.科学知识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十万个知识问与答.科学知识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本书出售、求购地址：https://www.jiaokey.com/book/detail/11225367.html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关键词搜索：https://www.jiaokey.com/tag/科学知识－儿童读物.html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