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  保护地球的必备向导</w:t>
      </w:r>
    </w:p>
    <w:p>
      <w:r>
        <w:rPr>
          <w:rFonts w:ascii="宋体" w:hAnsi="宋体" w:eastAsia="宋体"/>
          <w:sz w:val="24"/>
        </w:rPr>
        <w:t>（英）尼科拉·巴伯著；（英）尼克·迪尤尔插图；张乐兴译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5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  保护地球的必备向导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（英）尼科拉·巴伯著；（英）尼克·迪尤尔插图；张乐兴译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环境科学-普及读物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本书出售、求购地址：https://www.jiaokey.com/book/detail/11225364.html</w:t>
      </w:r>
    </w:p>
    <w:p>
      <w:r>
        <w:t>更多相关图书推荐：https://www.jiaokey.com</w:t>
      </w:r>
    </w:p>
    <w:p>
      <w:r>
        <w:t>（英）尼科拉·巴伯著；（英）尼克·迪尤尔插图；张乐兴译 其他作品：https://www.jiaokey.com/tag/（英）尼科拉·巴伯著；（英）尼克·迪尤尔插图；张乐兴译.html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关键词搜索：https://www.jiaokey.com/tag/环境科学-普及读物.html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