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书名：时间和宇宙</w:t>
      </w:r>
    </w:p>
    <w:p>
      <w:r>
        <w:t>作者：（英）玛丽·格里宾，（英）约翰·格里宾著；（英）尼克·迪尤尔插图；王雅洁，黄艳译</w:t>
      </w:r>
    </w:p>
    <w:p>
      <w:r>
        <w:t>出版社：北京：中国宇航出版社</w:t>
      </w:r>
    </w:p>
    <w:p>
      <w:r>
        <w:t>出版日期：2004.01</w:t>
      </w:r>
    </w:p>
    <w:p>
      <w:r>
        <w:t>总页数：125</w:t>
      </w:r>
    </w:p>
    <w:p>
      <w:r>
        <w:t>更多请访问教客网: www.jiaokey.com</w:t>
      </w:r>
    </w:p>
    <w:p>
      <w:r>
        <w:t>时间和宇宙 评论地址：https://www.jiaokey.com/book/detail/11225361.html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