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书名：维诺那计划  前苏联间谍揭秘</w:t>
      </w:r>
    </w:p>
    <w:p>
      <w:r>
        <w:t>作者：（美）约翰·厄尔·海因斯（John Earl Haynes），（美）哈维·克莱尔（Harvey Klehr）著；吴妍妍，吴锡林译</w:t>
      </w:r>
    </w:p>
    <w:p>
      <w:r>
        <w:t>出版社：北京：群众出版社</w:t>
      </w:r>
    </w:p>
    <w:p>
      <w:r>
        <w:t>出版日期：2004.04</w:t>
      </w:r>
    </w:p>
    <w:p>
      <w:r>
        <w:t>总页数：501</w:t>
      </w:r>
    </w:p>
    <w:p>
      <w:r>
        <w:t>更多请访问教客网: www.jiaokey.com</w:t>
      </w:r>
    </w:p>
    <w:p>
      <w:r>
        <w:t>维诺那计划  前苏联间谍揭秘 评论地址：https://www.jiaokey.com/book/detail/11225348.html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